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Rwandan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Uganda    </w:t>
      </w:r>
      <w:r>
        <w:t xml:space="preserve">   Habyarimana    </w:t>
      </w:r>
      <w:r>
        <w:t xml:space="preserve">   Preparation    </w:t>
      </w:r>
      <w:r>
        <w:t xml:space="preserve">   Cockroaches    </w:t>
      </w:r>
      <w:r>
        <w:t xml:space="preserve">   Symbolization    </w:t>
      </w:r>
      <w:r>
        <w:t xml:space="preserve">   denial    </w:t>
      </w:r>
      <w:r>
        <w:t xml:space="preserve">   Extermination    </w:t>
      </w:r>
      <w:r>
        <w:t xml:space="preserve">   genocide    </w:t>
      </w:r>
      <w:r>
        <w:t xml:space="preserve">   Belgium    </w:t>
      </w:r>
      <w:r>
        <w:t xml:space="preserve">   polarization    </w:t>
      </w:r>
      <w:r>
        <w:t xml:space="preserve">   FPR    </w:t>
      </w:r>
      <w:r>
        <w:t xml:space="preserve">   Hutu    </w:t>
      </w:r>
      <w:r>
        <w:t xml:space="preserve">   Tutsi    </w:t>
      </w:r>
      <w:r>
        <w:t xml:space="preserve">   UN    </w:t>
      </w:r>
      <w:r>
        <w:t xml:space="preserve">   dehumanization    </w:t>
      </w:r>
      <w:r>
        <w:t xml:space="preserve">   organization    </w:t>
      </w:r>
      <w:r>
        <w:t xml:space="preserve">   Propaganda    </w:t>
      </w:r>
      <w:r>
        <w:t xml:space="preserve">   Paul Kagame    </w:t>
      </w:r>
      <w:r>
        <w:t xml:space="preserve">   Rwanda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Rwandan Genocide</dc:title>
  <dcterms:created xsi:type="dcterms:W3CDTF">2021-10-11T15:53:19Z</dcterms:created>
  <dcterms:modified xsi:type="dcterms:W3CDTF">2021-10-11T15:53:19Z</dcterms:modified>
</cp:coreProperties>
</file>