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RxSC Word Search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albuterol    </w:t>
      </w:r>
      <w:r>
        <w:t xml:space="preserve">   alendronate    </w:t>
      </w:r>
      <w:r>
        <w:t xml:space="preserve">   allegra    </w:t>
      </w:r>
      <w:r>
        <w:t xml:space="preserve">   alprazolam    </w:t>
      </w:r>
      <w:r>
        <w:t xml:space="preserve">   ambien    </w:t>
      </w:r>
      <w:r>
        <w:t xml:space="preserve">   amlodipine    </w:t>
      </w:r>
      <w:r>
        <w:t xml:space="preserve">   amoxicillin    </w:t>
      </w:r>
      <w:r>
        <w:t xml:space="preserve">   amoxil    </w:t>
      </w:r>
      <w:r>
        <w:t xml:space="preserve">   atenolol    </w:t>
      </w:r>
      <w:r>
        <w:t xml:space="preserve">   azithromycin    </w:t>
      </w:r>
      <w:r>
        <w:t xml:space="preserve">   bactrim    </w:t>
      </w:r>
      <w:r>
        <w:t xml:space="preserve">   cephalexin    </w:t>
      </w:r>
      <w:r>
        <w:t xml:space="preserve">   cipro    </w:t>
      </w:r>
      <w:r>
        <w:t xml:space="preserve">   ciprofloxacin    </w:t>
      </w:r>
      <w:r>
        <w:t xml:space="preserve">   cyclobenzaprine    </w:t>
      </w:r>
      <w:r>
        <w:t xml:space="preserve">   fexofenadine    </w:t>
      </w:r>
      <w:r>
        <w:t xml:space="preserve">   flexeril    </w:t>
      </w:r>
      <w:r>
        <w:t xml:space="preserve">   flonase    </w:t>
      </w:r>
      <w:r>
        <w:t xml:space="preserve">   fluticasone    </w:t>
      </w:r>
      <w:r>
        <w:t xml:space="preserve">   fosamax    </w:t>
      </w:r>
      <w:r>
        <w:t xml:space="preserve">   furosemide    </w:t>
      </w:r>
      <w:r>
        <w:t xml:space="preserve">   glucophage    </w:t>
      </w:r>
      <w:r>
        <w:t xml:space="preserve">   hydrocodone    </w:t>
      </w:r>
      <w:r>
        <w:t xml:space="preserve">   ibuprofen    </w:t>
      </w:r>
      <w:r>
        <w:t xml:space="preserve">   keflex    </w:t>
      </w:r>
      <w:r>
        <w:t xml:space="preserve">   lasix    </w:t>
      </w:r>
      <w:r>
        <w:t xml:space="preserve">   lisinopril    </w:t>
      </w:r>
      <w:r>
        <w:t xml:space="preserve">   metformin    </w:t>
      </w:r>
      <w:r>
        <w:t xml:space="preserve">   montelukast    </w:t>
      </w:r>
      <w:r>
        <w:t xml:space="preserve">   motrin    </w:t>
      </w:r>
      <w:r>
        <w:t xml:space="preserve">   norvasc    </w:t>
      </w:r>
      <w:r>
        <w:t xml:space="preserve">   omeprazole    </w:t>
      </w:r>
      <w:r>
        <w:t xml:space="preserve">   plavix    </w:t>
      </w:r>
      <w:r>
        <w:t xml:space="preserve">   prilosec    </w:t>
      </w:r>
      <w:r>
        <w:t xml:space="preserve">   proair    </w:t>
      </w:r>
      <w:r>
        <w:t xml:space="preserve">   simvastatin    </w:t>
      </w:r>
      <w:r>
        <w:t xml:space="preserve">   singulair    </w:t>
      </w:r>
      <w:r>
        <w:t xml:space="preserve">   smztmp    </w:t>
      </w:r>
      <w:r>
        <w:t xml:space="preserve">   stuartnatal    </w:t>
      </w:r>
      <w:r>
        <w:t xml:space="preserve">   tenormin    </w:t>
      </w:r>
      <w:r>
        <w:t xml:space="preserve">   vicodin    </w:t>
      </w:r>
      <w:r>
        <w:t xml:space="preserve">   xanax    </w:t>
      </w:r>
      <w:r>
        <w:t xml:space="preserve">   zestril    </w:t>
      </w:r>
      <w:r>
        <w:t xml:space="preserve">   zithromax    </w:t>
      </w:r>
      <w:r>
        <w:t xml:space="preserve">   zocor    </w:t>
      </w:r>
      <w:r>
        <w:t xml:space="preserve">   zolpidem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RxSC Word Search #1</dc:title>
  <dcterms:created xsi:type="dcterms:W3CDTF">2021-10-11T15:53:59Z</dcterms:created>
  <dcterms:modified xsi:type="dcterms:W3CDTF">2021-10-11T15:53:59Z</dcterms:modified>
</cp:coreProperties>
</file>