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Ry Guys Favorite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Wanna Buy a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Greatest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Buschhhh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 Kahuna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"Where's the Flood?"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Youngin'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"Can I Leave Early"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OK Byeeee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Max and Luna are my Fave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wild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G.O.T.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4180 Haines 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the High Rollers 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 hrs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World's Best Roommate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Woo Hoo I get to Retire!!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Travs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with a Y not an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"Um....We're just Roommates"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Always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AufWiedersehen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Sweetheart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Da' Hussla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HR Nightmare</w:t>
            </w:r>
          </w:p>
        </w:tc>
      </w:tr>
    </w:tbl>
    <w:p>
      <w:pPr>
        <w:pStyle w:val="WordBankMedium"/>
      </w:pPr>
      <w:r>
        <w:t xml:space="preserve">   Voseph    </w:t>
      </w:r>
      <w:r>
        <w:t xml:space="preserve">   Tiffany    </w:t>
      </w:r>
      <w:r>
        <w:t xml:space="preserve">   Andrew    </w:t>
      </w:r>
      <w:r>
        <w:t xml:space="preserve">   Cassie    </w:t>
      </w:r>
      <w:r>
        <w:t xml:space="preserve">   Maren    </w:t>
      </w:r>
      <w:r>
        <w:t xml:space="preserve">   Sophinator    </w:t>
      </w:r>
      <w:r>
        <w:t xml:space="preserve">   Green    </w:t>
      </w:r>
      <w:r>
        <w:t xml:space="preserve">   gabriella    </w:t>
      </w:r>
      <w:r>
        <w:t xml:space="preserve">   Ryan    </w:t>
      </w:r>
      <w:r>
        <w:t xml:space="preserve">   Kevin    </w:t>
      </w:r>
      <w:r>
        <w:t xml:space="preserve">   Sarah    </w:t>
      </w:r>
      <w:r>
        <w:t xml:space="preserve">   James    </w:t>
      </w:r>
      <w:r>
        <w:t xml:space="preserve">   Kayla    </w:t>
      </w:r>
      <w:r>
        <w:t xml:space="preserve">   Jennifer    </w:t>
      </w:r>
      <w:r>
        <w:t xml:space="preserve">   Travis    </w:t>
      </w:r>
      <w:r>
        <w:t xml:space="preserve">   Benji    </w:t>
      </w:r>
      <w:r>
        <w:t xml:space="preserve">   work    </w:t>
      </w:r>
      <w:r>
        <w:t xml:space="preserve">   Miller HIll    </w:t>
      </w:r>
      <w:r>
        <w:t xml:space="preserve">   Goodbye    </w:t>
      </w:r>
      <w:r>
        <w:t xml:space="preserve">   Pants    </w:t>
      </w:r>
      <w:r>
        <w:t xml:space="preserve">   Bathroom    </w:t>
      </w:r>
      <w:r>
        <w:t xml:space="preserve">   E Cig    </w:t>
      </w:r>
      <w:r>
        <w:t xml:space="preserve">   Josh    </w:t>
      </w:r>
      <w:r>
        <w:t xml:space="preserve">   Heather    </w:t>
      </w:r>
      <w:r>
        <w:t xml:space="preserve">   Rod    </w:t>
      </w:r>
      <w:r>
        <w:t xml:space="preserve">   Bryan    </w:t>
      </w:r>
      <w:r>
        <w:t xml:space="preserve">   Hilary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 Guys Favorite People</dc:title>
  <dcterms:created xsi:type="dcterms:W3CDTF">2021-10-11T15:53:35Z</dcterms:created>
  <dcterms:modified xsi:type="dcterms:W3CDTF">2021-10-11T15:53:35Z</dcterms:modified>
</cp:coreProperties>
</file>