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Ryan Flier Father's Day Crossword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you make Mommy feel when she sees you with your daughters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father is someone you look up to, no matter how tall you 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you sort out bugs makes us think you are very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month you became a Dad,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feel so .... to have you as our Dad.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we plan to love you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 are with you, we always feel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Daddy, you are very ... to us.  We love you!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month you became a Dad for the first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we think you're the best dad in the whole wide world?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Ryan Flier Father's Day Crossword 2019</dc:title>
  <dcterms:created xsi:type="dcterms:W3CDTF">2021-10-11T15:53:38Z</dcterms:created>
  <dcterms:modified xsi:type="dcterms:W3CDTF">2021-10-11T15:53:38Z</dcterms:modified>
</cp:coreProperties>
</file>