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Ryan &amp; Janna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street name of their first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activity as a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first official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Ryan's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wedding location (city)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countries Ryan has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groom tosses this at the reception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Ryan &amp; Janna's siblings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Janna's new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 state of Ryan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they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Ryan proposed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bride will throw this at the reception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Janna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couple's favorite coffee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birth state of Janna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Ryan &amp; Janna's honeymoon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maid of honor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Ryan &amp; Janna</dc:title>
  <dcterms:created xsi:type="dcterms:W3CDTF">2021-10-11T15:53:36Z</dcterms:created>
  <dcterms:modified xsi:type="dcterms:W3CDTF">2021-10-11T15:53:36Z</dcterms:modified>
</cp:coreProperties>
</file>