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Ryan’s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remarkable originality, inventiveness or resourcefulness ,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Totally without skill or Appropriateness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Attacked by surrounding with military forces, two calls worry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send off or out for a purpose,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Clothing, that which serves as dress or decoration, to put clothes on,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up, renounce, to leave,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or move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Plainly, in so many words, 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fear, doubt,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Suffering severely from hunger or from a lack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press together, to reduce in size or volume, a folded clothes or a pad applied to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in an instant,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annoy you, trouble, make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can them openly, to accuse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statement that is unfairly or falsely harms the reputation of the person about whom  it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Profitable, bringing in money or some special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 or great, beyond ordinary  very large or great, beyond ordinary Means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stupid person, a big, clumsy, slow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plunge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meal,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Ryan’s crossword puzzle </dc:title>
  <dcterms:created xsi:type="dcterms:W3CDTF">2021-10-11T15:53:28Z</dcterms:created>
  <dcterms:modified xsi:type="dcterms:W3CDTF">2021-10-11T15:53:28Z</dcterms:modified>
</cp:coreProperties>
</file>