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Ryan's tough footy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Villa player from Oceania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Moved from Leicester to Palace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Moved to Burnley from Hull in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Scored penalty against england for Tunisia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 midfielder who plays in Turkish league and made 242 apps for Marseille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Ex-assistant manager at Liverpool who went on to manage West Brom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Played for England U18s and now plays for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the most blocks and most clearances in PL last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Tackles in PL last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#11 for Arsenal in 05/06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Won Golden boot at 2006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Delia Smith asked Norwich fans "Where are you!?" When playing which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Preston North End Home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 team whose shirt sponsor was Flybe in 03-04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Played for Fulham, Liverpool &amp; Blackburn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182 apps for Sunderland and Stoke (combined) and 39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Team nicknamed the Riversiders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player who plays in south of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Ryan's tough footy crossword</dc:title>
  <dcterms:created xsi:type="dcterms:W3CDTF">2021-10-11T15:52:57Z</dcterms:created>
  <dcterms:modified xsi:type="dcterms:W3CDTF">2021-10-11T15:52:57Z</dcterms:modified>
</cp:coreProperties>
</file>