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Ryan’s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1000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 for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that is moved by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walks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Foote creature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2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100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stands in one’s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goes from door to door selling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foot treatment and a polishing of the toe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Ryan’s word search </dc:title>
  <dcterms:created xsi:type="dcterms:W3CDTF">2021-10-11T15:53:16Z</dcterms:created>
  <dcterms:modified xsi:type="dcterms:W3CDTF">2021-10-11T15:53:16Z</dcterms:modified>
</cp:coreProperties>
</file>