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Rylands v Fletcher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escaped from the property in Ellison v MOD?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ruled to be a natural use in Rickards v Lothian?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likely to mischief in Shiffman v Priory of St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escaped from the land in Giles v Walker?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non-natural use in the old case of Musgrove v Pandelis?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defence could be used in Rickards v Lothian?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defence provided by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likely to do mischief in Hale v Jennings?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reduced using contributory negligence?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non-natural use in Cambridge Water v Eastern Counties Leather?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defence could be used in Nichols v Marsland?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not escape in Read v Lyons?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defence could be used in Peters v Prince of Wales Theatre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Rylands v Fletcher</dc:title>
  <dcterms:created xsi:type="dcterms:W3CDTF">2021-10-11T15:53:42Z</dcterms:created>
  <dcterms:modified xsi:type="dcterms:W3CDTF">2021-10-11T15:53:42Z</dcterms:modified>
</cp:coreProperties>
</file>