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Rylie's Crossword Puzzle for Daddy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Your favorite sports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Rylie's favorite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you do with the girls every year in 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princess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favorite color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sport you do on monday nights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 like to _____ with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Your wife's name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Sharing is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we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are very kind and _______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Your big stud!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Rylie's favorite meal that you make 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Rylie's Crossword Puzzle for Daddy</dc:title>
  <dcterms:created xsi:type="dcterms:W3CDTF">2021-10-11T15:53:55Z</dcterms:created>
  <dcterms:modified xsi:type="dcterms:W3CDTF">2021-10-11T15:53:55Z</dcterms:modified>
</cp:coreProperties>
</file>