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Ryūnosuke Akutagawa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different characters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considered the father of what type of Japanese literature?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"In a Bamboo Grove" was first published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"In a Bamboo Grove" is what kind of mystery?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killed Takehiro?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Takehiro's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passed Takehiro and his wife on the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literature was Ryunosuke interested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movie based on "In a Bamboo Grove?"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Kanazawa no Takehiro?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Ryūnosuke Akutagawa</dc:title>
  <dcterms:created xsi:type="dcterms:W3CDTF">2021-10-10T23:44:18Z</dcterms:created>
  <dcterms:modified xsi:type="dcterms:W3CDTF">2021-10-10T23:44:18Z</dcterms:modified>
</cp:coreProperties>
</file>