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Kulthum    </w:t>
      </w:r>
      <w:r>
        <w:t xml:space="preserve">   Reece    </w:t>
      </w:r>
      <w:r>
        <w:t xml:space="preserve">   EllieMay    </w:t>
      </w:r>
      <w:r>
        <w:t xml:space="preserve">   Denum    </w:t>
      </w:r>
      <w:r>
        <w:t xml:space="preserve">   Terrell    </w:t>
      </w:r>
      <w:r>
        <w:t xml:space="preserve">   Hasna    </w:t>
      </w:r>
      <w:r>
        <w:t xml:space="preserve">   Seth    </w:t>
      </w:r>
      <w:r>
        <w:t xml:space="preserve">   Sultan    </w:t>
      </w:r>
      <w:r>
        <w:t xml:space="preserve">   Zenab    </w:t>
      </w:r>
      <w:r>
        <w:t xml:space="preserve">   Janade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</dc:title>
  <dcterms:created xsi:type="dcterms:W3CDTF">2021-10-11T15:54:14Z</dcterms:created>
  <dcterms:modified xsi:type="dcterms:W3CDTF">2021-10-11T15:54:14Z</dcterms:modified>
</cp:coreProperties>
</file>