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S1-S2 Spanish - 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las sillas    </w:t>
      </w:r>
      <w:r>
        <w:t xml:space="preserve">   las mesas    </w:t>
      </w:r>
      <w:r>
        <w:t xml:space="preserve">   la ventana    </w:t>
      </w:r>
      <w:r>
        <w:t xml:space="preserve">   la puerta    </w:t>
      </w:r>
      <w:r>
        <w:t xml:space="preserve">   la pizarra    </w:t>
      </w:r>
      <w:r>
        <w:t xml:space="preserve">   el profesor    </w:t>
      </w:r>
      <w:r>
        <w:t xml:space="preserve">   el ordenador    </w:t>
      </w:r>
      <w:r>
        <w:t xml:space="preserve">   el alumno    </w:t>
      </w:r>
      <w:r>
        <w:t xml:space="preserve">   una mochila    </w:t>
      </w:r>
      <w:r>
        <w:t xml:space="preserve">   una goma    </w:t>
      </w:r>
      <w:r>
        <w:t xml:space="preserve">   un sacapuntas    </w:t>
      </w:r>
      <w:r>
        <w:t xml:space="preserve">   un estuche    </w:t>
      </w:r>
      <w:r>
        <w:t xml:space="preserve">   un lapiz    </w:t>
      </w:r>
      <w:r>
        <w:t xml:space="preserve">   un cuaderno    </w:t>
      </w:r>
      <w:r>
        <w:t xml:space="preserve">   un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S1-S2 Spanish - En la clase</dc:title>
  <dcterms:created xsi:type="dcterms:W3CDTF">2021-10-11T15:54:06Z</dcterms:created>
  <dcterms:modified xsi:type="dcterms:W3CDTF">2021-10-11T15:54:06Z</dcterms:modified>
</cp:coreProperties>
</file>