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Brain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spreadsheet    </w:t>
      </w:r>
      <w:r>
        <w:t xml:space="preserve">   software    </w:t>
      </w:r>
      <w:r>
        <w:t xml:space="preserve">   ipad    </w:t>
      </w:r>
      <w:r>
        <w:t xml:space="preserve">   pendrive    </w:t>
      </w:r>
      <w:r>
        <w:t xml:space="preserve">   screen    </w:t>
      </w:r>
      <w:r>
        <w:t xml:space="preserve">   qwerty    </w:t>
      </w:r>
      <w:r>
        <w:t xml:space="preserve">   printer    </w:t>
      </w:r>
      <w:r>
        <w:t xml:space="preserve">   mouse    </w:t>
      </w:r>
      <w:r>
        <w:t xml:space="preserve">   keyboard    </w:t>
      </w:r>
      <w:r>
        <w:t xml:space="preserve">   byte    </w:t>
      </w:r>
      <w:r>
        <w:t xml:space="preserve">   memory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Brain Teaser</dc:title>
  <dcterms:created xsi:type="dcterms:W3CDTF">2021-10-11T15:53:48Z</dcterms:created>
  <dcterms:modified xsi:type="dcterms:W3CDTF">2021-10-11T15:53:48Z</dcterms:modified>
</cp:coreProperties>
</file>