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animal cell    </w:t>
      </w:r>
      <w:r>
        <w:t xml:space="preserve">   antibody    </w:t>
      </w:r>
      <w:r>
        <w:t xml:space="preserve">   bacteria    </w:t>
      </w:r>
      <w:r>
        <w:t xml:space="preserve">   bread    </w:t>
      </w:r>
      <w:r>
        <w:t xml:space="preserve">   carbon dioxide    </w:t>
      </w:r>
      <w:r>
        <w:t xml:space="preserve">   cell membrane    </w:t>
      </w:r>
      <w:r>
        <w:t xml:space="preserve">   cell wall    </w:t>
      </w:r>
      <w:r>
        <w:t xml:space="preserve">   chlorophyll    </w:t>
      </w:r>
      <w:r>
        <w:t xml:space="preserve">   chloroplast    </w:t>
      </w:r>
      <w:r>
        <w:t xml:space="preserve">   coverslip    </w:t>
      </w:r>
      <w:r>
        <w:t xml:space="preserve">   cytoplasm    </w:t>
      </w:r>
      <w:r>
        <w:t xml:space="preserve">   eyepiece lens    </w:t>
      </w:r>
      <w:r>
        <w:t xml:space="preserve">   fair test    </w:t>
      </w:r>
      <w:r>
        <w:t xml:space="preserve">   flaming    </w:t>
      </w:r>
      <w:r>
        <w:t xml:space="preserve">   fungus    </w:t>
      </w:r>
      <w:r>
        <w:t xml:space="preserve">   guard cell    </w:t>
      </w:r>
      <w:r>
        <w:t xml:space="preserve">   iodine    </w:t>
      </w:r>
      <w:r>
        <w:t xml:space="preserve">   magnification    </w:t>
      </w:r>
      <w:r>
        <w:t xml:space="preserve">   microorganism    </w:t>
      </w:r>
      <w:r>
        <w:t xml:space="preserve">   microscope    </w:t>
      </w:r>
      <w:r>
        <w:t xml:space="preserve">   multicellular    </w:t>
      </w:r>
      <w:r>
        <w:t xml:space="preserve">   nerve cell    </w:t>
      </w:r>
      <w:r>
        <w:t xml:space="preserve">   nucleus    </w:t>
      </w:r>
      <w:r>
        <w:t xml:space="preserve">   objective lens    </w:t>
      </w:r>
      <w:r>
        <w:t xml:space="preserve">   oxygen    </w:t>
      </w:r>
      <w:r>
        <w:t xml:space="preserve">   photosynthesis    </w:t>
      </w:r>
      <w:r>
        <w:t xml:space="preserve">   plant cell    </w:t>
      </w:r>
      <w:r>
        <w:t xml:space="preserve">   protozoa    </w:t>
      </w:r>
      <w:r>
        <w:t xml:space="preserve">   red blood cell    </w:t>
      </w:r>
      <w:r>
        <w:t xml:space="preserve">   respiration    </w:t>
      </w:r>
      <w:r>
        <w:t xml:space="preserve">   root hair cell    </w:t>
      </w:r>
      <w:r>
        <w:t xml:space="preserve">   skin cell    </w:t>
      </w:r>
      <w:r>
        <w:t xml:space="preserve">   slide    </w:t>
      </w:r>
      <w:r>
        <w:t xml:space="preserve">   sperm cell    </w:t>
      </w:r>
      <w:r>
        <w:t xml:space="preserve">   stage    </w:t>
      </w:r>
      <w:r>
        <w:t xml:space="preserve">   stain    </w:t>
      </w:r>
      <w:r>
        <w:t xml:space="preserve">   sterile technique    </w:t>
      </w:r>
      <w:r>
        <w:t xml:space="preserve">   sugar    </w:t>
      </w:r>
      <w:r>
        <w:t xml:space="preserve">   sunlight    </w:t>
      </w:r>
      <w:r>
        <w:t xml:space="preserve">   unicellular    </w:t>
      </w:r>
      <w:r>
        <w:t xml:space="preserve">   vaccine    </w:t>
      </w:r>
      <w:r>
        <w:t xml:space="preserve">   vacuole    </w:t>
      </w:r>
      <w:r>
        <w:t xml:space="preserve">   virus    </w:t>
      </w:r>
      <w:r>
        <w:t xml:space="preserve">   yeast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Cells</dc:title>
  <dcterms:created xsi:type="dcterms:W3CDTF">2021-10-11T15:54:50Z</dcterms:created>
  <dcterms:modified xsi:type="dcterms:W3CDTF">2021-10-11T15:54:50Z</dcterms:modified>
</cp:coreProperties>
</file>