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S1 Drama Skills!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fully developing a character.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Loudness or quietness of the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Questioning a character in role.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Way of speaking used in a local area or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 on face which shows emotion.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Starting point to a drama.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of voice to express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Emotion without words, using only gesture, expression, and movement.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Clothes worn by actors for their characters.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stage picture held without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Messages given by the position or movement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watch a drama.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Diary to keep track of rehearsals and targets.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 used by an 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movement of part of the body, especially a hand, to express an idea or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Speed of speech or movement.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 Drama Skills!</dc:title>
  <dcterms:created xsi:type="dcterms:W3CDTF">2021-10-11T15:53:33Z</dcterms:created>
  <dcterms:modified xsi:type="dcterms:W3CDTF">2021-10-11T15:53:33Z</dcterms:modified>
</cp:coreProperties>
</file>