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S1 Earth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ash    </w:t>
      </w:r>
      <w:r>
        <w:t xml:space="preserve">   sea    </w:t>
      </w:r>
      <w:r>
        <w:t xml:space="preserve">   kobe    </w:t>
      </w:r>
      <w:r>
        <w:t xml:space="preserve">   fire    </w:t>
      </w:r>
      <w:r>
        <w:t xml:space="preserve">   lava    </w:t>
      </w:r>
      <w:r>
        <w:t xml:space="preserve">   core    </w:t>
      </w:r>
      <w:r>
        <w:t xml:space="preserve">   land    </w:t>
      </w:r>
      <w:r>
        <w:t xml:space="preserve">   magma    </w:t>
      </w:r>
      <w:r>
        <w:t xml:space="preserve">   scale    </w:t>
      </w:r>
      <w:r>
        <w:t xml:space="preserve">   water    </w:t>
      </w:r>
      <w:r>
        <w:t xml:space="preserve">   solid    </w:t>
      </w:r>
      <w:r>
        <w:t xml:space="preserve">   crust    </w:t>
      </w:r>
      <w:r>
        <w:t xml:space="preserve">   outer    </w:t>
      </w:r>
      <w:r>
        <w:t xml:space="preserve">   inner    </w:t>
      </w:r>
      <w:r>
        <w:t xml:space="preserve">   death    </w:t>
      </w:r>
      <w:r>
        <w:t xml:space="preserve">   crater    </w:t>
      </w:r>
      <w:r>
        <w:t xml:space="preserve">   plates    </w:t>
      </w:r>
      <w:r>
        <w:t xml:space="preserve">   liquid    </w:t>
      </w:r>
      <w:r>
        <w:t xml:space="preserve">   mantle    </w:t>
      </w:r>
      <w:r>
        <w:t xml:space="preserve">   pangea    </w:t>
      </w:r>
      <w:r>
        <w:t xml:space="preserve">   planet    </w:t>
      </w:r>
      <w:r>
        <w:t xml:space="preserve">   chamber    </w:t>
      </w:r>
      <w:r>
        <w:t xml:space="preserve">   melting    </w:t>
      </w:r>
      <w:r>
        <w:t xml:space="preserve">   islands    </w:t>
      </w:r>
      <w:r>
        <w:t xml:space="preserve">   richter    </w:t>
      </w:r>
      <w:r>
        <w:t xml:space="preserve">   natural    </w:t>
      </w:r>
      <w:r>
        <w:t xml:space="preserve">   degrees    </w:t>
      </w:r>
      <w:r>
        <w:t xml:space="preserve">   survive    </w:t>
      </w:r>
      <w:r>
        <w:t xml:space="preserve">   tsunami    </w:t>
      </w:r>
      <w:r>
        <w:t xml:space="preserve">   volcano    </w:t>
      </w:r>
      <w:r>
        <w:t xml:space="preserve">   volcanic    </w:t>
      </w:r>
      <w:r>
        <w:t xml:space="preserve">   ocenanic    </w:t>
      </w:r>
      <w:r>
        <w:t xml:space="preserve">   tectonic    </w:t>
      </w:r>
      <w:r>
        <w:t xml:space="preserve">   disaster    </w:t>
      </w:r>
      <w:r>
        <w:t xml:space="preserve">   mountains    </w:t>
      </w:r>
      <w:r>
        <w:t xml:space="preserve">   emergency    </w:t>
      </w:r>
      <w:r>
        <w:t xml:space="preserve">   structure    </w:t>
      </w:r>
      <w:r>
        <w:t xml:space="preserve">   earthquake    </w:t>
      </w:r>
      <w:r>
        <w:t xml:space="preserve">   continental    </w:t>
      </w:r>
      <w:r>
        <w:t xml:space="preserve">   seismometer    </w:t>
      </w:r>
      <w:r>
        <w:t xml:space="preserve">   destruction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 Earth Forces</dc:title>
  <dcterms:created xsi:type="dcterms:W3CDTF">2021-10-11T15:53:41Z</dcterms:created>
  <dcterms:modified xsi:type="dcterms:W3CDTF">2021-10-11T15:53:41Z</dcterms:modified>
</cp:coreProperties>
</file>