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Fortnite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emote    </w:t>
      </w:r>
      <w:r>
        <w:t xml:space="preserve">   fortnite    </w:t>
      </w:r>
      <w:r>
        <w:t xml:space="preserve">   crossbow    </w:t>
      </w:r>
      <w:r>
        <w:t xml:space="preserve">   medkit    </w:t>
      </w:r>
      <w:r>
        <w:t xml:space="preserve">   lootlake    </w:t>
      </w:r>
      <w:r>
        <w:t xml:space="preserve">   brick    </w:t>
      </w:r>
      <w:r>
        <w:t xml:space="preserve">   victoryroyale    </w:t>
      </w:r>
      <w:r>
        <w:t xml:space="preserve">   wood    </w:t>
      </w:r>
      <w:r>
        <w:t xml:space="preserve">   solo    </w:t>
      </w:r>
      <w:r>
        <w:t xml:space="preserve">   skydive    </w:t>
      </w:r>
      <w:r>
        <w:t xml:space="preserve">   squad    </w:t>
      </w:r>
      <w:r>
        <w:t xml:space="preserve">   chest    </w:t>
      </w:r>
      <w:r>
        <w:t xml:space="preserve">   battlebus    </w:t>
      </w:r>
      <w:r>
        <w:t xml:space="preserve">   floss    </w:t>
      </w:r>
      <w:r>
        <w:t xml:space="preserve">   bandage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Fortnite wordsearch</dc:title>
  <dcterms:created xsi:type="dcterms:W3CDTF">2021-10-11T15:54:20Z</dcterms:created>
  <dcterms:modified xsi:type="dcterms:W3CDTF">2021-10-11T15:54:20Z</dcterms:modified>
</cp:coreProperties>
</file>