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Music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is divided by________________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together a minim and a dotted minim. How many beats do you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quavers plus a dotted semibreve is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quavers plus a dotted minim plus a semibreve is____________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tuned percussion instrument with metal bars.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beats does a dotted minim last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semibreves minus 2 crotchets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tuned percussion instrument with wooden bars.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one beat note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4 beat note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piece of music begins with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beats does one quaver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 signature tells us how many beats are in the bar.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2 beat note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Music Literacy</dc:title>
  <dcterms:created xsi:type="dcterms:W3CDTF">2021-10-11T15:53:46Z</dcterms:created>
  <dcterms:modified xsi:type="dcterms:W3CDTF">2021-10-11T15:53:46Z</dcterms:modified>
</cp:coreProperties>
</file>