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S1 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need to drink plenty of this to help move food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food is high in Vitamin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vitamin works with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Vitamins A,C and E help to fight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Calcium helps to give us strong bones and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need some sodium in our diet to help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nutrient that gives us energy, warmth and cushions our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two types of this nutrient; starchy and sugary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vitamin helps to release energy from carbohydrate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Children need this nutrient to help them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Girls need more of this nutrient than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need this nutrient to help prevent constipation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 Nutrients</dc:title>
  <dcterms:created xsi:type="dcterms:W3CDTF">2021-10-11T15:54:07Z</dcterms:created>
  <dcterms:modified xsi:type="dcterms:W3CDTF">2021-10-11T15:54:07Z</dcterms:modified>
</cp:coreProperties>
</file>