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Pencil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is used to remove pencil mark and smooth the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saw is used to cut straight lines on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wood should be held in this when drilling.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is used to make the centres of holes before drilling?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unit of measurement is used in Technical?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tool is used to make the shoulders of a joint before sawing?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machine used to drill holes in wood.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remove waste wood from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item is used to hit another tool when removing waste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is used to mark the depth of a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is is used to draw lines at 90 degrees to the edge of a piece of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 could be use to store pens and pencils on your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item is used to draw on wood and it is not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tool to we use to measure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Pencil Block</dc:title>
  <dcterms:created xsi:type="dcterms:W3CDTF">2021-10-11T15:54:53Z</dcterms:created>
  <dcterms:modified xsi:type="dcterms:W3CDTF">2021-10-11T15:54:53Z</dcterms:modified>
</cp:coreProperties>
</file>