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S1 Volume unscramble</w:t>
      </w:r>
    </w:p>
    <w:p>
      <w:pPr>
        <w:pStyle w:val="Questions"/>
      </w:pPr>
      <w:r>
        <w:t xml:space="preserve">1. PAESH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RLUER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BCUE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DUOCIB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OWT SDEOANNIMLI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TENLHG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QAURES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LLEAATCCU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AARE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HRTEE IMSNLAIDEON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ITHGHE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TDHARBE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UCCBI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LYTILUPM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EMVUOL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Volume unscramble</dc:title>
  <dcterms:created xsi:type="dcterms:W3CDTF">2021-10-11T15:55:17Z</dcterms:created>
  <dcterms:modified xsi:type="dcterms:W3CDTF">2021-10-11T15:55:17Z</dcterms:modified>
</cp:coreProperties>
</file>