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Web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video    </w:t>
      </w:r>
      <w:r>
        <w:t xml:space="preserve">   audio    </w:t>
      </w:r>
      <w:r>
        <w:t xml:space="preserve">   graphics    </w:t>
      </w:r>
      <w:r>
        <w:t xml:space="preserve">   text    </w:t>
      </w:r>
      <w:r>
        <w:t xml:space="preserve">   keywords    </w:t>
      </w:r>
      <w:r>
        <w:t xml:space="preserve">   search engine    </w:t>
      </w:r>
      <w:r>
        <w:t xml:space="preserve">   favourites    </w:t>
      </w:r>
      <w:r>
        <w:t xml:space="preserve">   bookmark    </w:t>
      </w:r>
      <w:r>
        <w:t xml:space="preserve">   load    </w:t>
      </w:r>
      <w:r>
        <w:t xml:space="preserve">   address bar    </w:t>
      </w:r>
      <w:r>
        <w:t xml:space="preserve">   web    </w:t>
      </w:r>
      <w:r>
        <w:t xml:space="preserve">   html    </w:t>
      </w:r>
      <w:r>
        <w:t xml:space="preserve">   authoring    </w:t>
      </w:r>
      <w:r>
        <w:t xml:space="preserve">   internet    </w:t>
      </w:r>
      <w:r>
        <w:t xml:space="preserve">   browser    </w:t>
      </w:r>
      <w:r>
        <w:t xml:space="preserve">   website    </w:t>
      </w:r>
      <w:r>
        <w:t xml:space="preserve">   webpage    </w:t>
      </w:r>
      <w:r>
        <w:t xml:space="preserve">   hyperlink    </w:t>
      </w:r>
      <w:r>
        <w:t xml:space="preserve">   www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Web Design </dc:title>
  <dcterms:created xsi:type="dcterms:W3CDTF">2021-10-11T15:53:47Z</dcterms:created>
  <dcterms:modified xsi:type="dcterms:W3CDTF">2021-10-11T15:53:47Z</dcterms:modified>
</cp:coreProperties>
</file>