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S2 Earth Forces Recap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fire    </w:t>
      </w:r>
      <w:r>
        <w:t xml:space="preserve">   Volcano    </w:t>
      </w:r>
      <w:r>
        <w:t xml:space="preserve">   Conservative    </w:t>
      </w:r>
      <w:r>
        <w:t xml:space="preserve">   Constructive    </w:t>
      </w:r>
      <w:r>
        <w:t xml:space="preserve">   Destructive    </w:t>
      </w:r>
      <w:r>
        <w:t xml:space="preserve">   Boundary    </w:t>
      </w:r>
      <w:r>
        <w:t xml:space="preserve">   Mantle    </w:t>
      </w:r>
      <w:r>
        <w:t xml:space="preserve">   Crust    </w:t>
      </w:r>
      <w:r>
        <w:t xml:space="preserve">   Manmade    </w:t>
      </w:r>
      <w:r>
        <w:t xml:space="preserve">   Natural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 Earth Forces Recap </dc:title>
  <dcterms:created xsi:type="dcterms:W3CDTF">2021-10-11T15:54:48Z</dcterms:created>
  <dcterms:modified xsi:type="dcterms:W3CDTF">2021-10-11T15:54:48Z</dcterms:modified>
</cp:coreProperties>
</file>