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S2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write ice rink in French?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' left '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write train station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write ' shops '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of left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would you play football in France?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French word for swimming pool?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write are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write restaurant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French word for castle?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town in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French word for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write cinema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MA VILLE</dc:title>
  <dcterms:created xsi:type="dcterms:W3CDTF">2021-10-11T15:54:51Z</dcterms:created>
  <dcterms:modified xsi:type="dcterms:W3CDTF">2021-10-11T15:54:51Z</dcterms:modified>
</cp:coreProperties>
</file>