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S2 POPULATIONS &amp; SAMPLING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individually named or numbered sampling units compiled into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takes a long time, costs a lot, difficult to ensure everyone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 and sigma are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taking a sample which prevents true representation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quantity calculated solely from the observations in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sample of size n has an equal chance of being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Example: a population composed of flipping a coin continuously until a head is obtained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could give every unit a number and count how many there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John, Sandra, Tony are all examples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includes everyone, unbiased, gives an accurate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investigation using a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could be subject to natural variation and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Example: the number of stars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representative of population, cheap, data readily available, good if units are destroyed after testing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 POPULATIONS &amp; SAMPLING</dc:title>
  <dcterms:created xsi:type="dcterms:W3CDTF">2021-10-11T15:53:24Z</dcterms:created>
  <dcterms:modified xsi:type="dcterms:W3CDTF">2021-10-11T15:53:24Z</dcterms:modified>
</cp:coreProperties>
</file>