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S2 Social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Meteorological hazard that starts over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city in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made up of lots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US president that had New Yorks main airport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park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national park in Florida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considered most racially segragated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Shooting in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largest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13 colonies beginning with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Climate change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refused to give up their seat on a 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 Social Subjects</dc:title>
  <dcterms:created xsi:type="dcterms:W3CDTF">2021-10-11T15:54:32Z</dcterms:created>
  <dcterms:modified xsi:type="dcterms:W3CDTF">2021-10-11T15:54:32Z</dcterms:modified>
</cp:coreProperties>
</file>