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S2 - Stop the Terror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planes used in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that Osama Bin Laden was killed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that planned the attacks on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jeep was driven into this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Terrorism is an act (or threat) of violence to further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must be in 100ml bottles in a see through plastic bag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main causes of 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someone takes control of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where the World Trade Centre (Twin Towers) were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in charge of Afghanistan before the war on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might you be asked to turn on while going through security</w:t>
            </w:r>
          </w:p>
        </w:tc>
      </w:tr>
    </w:tbl>
    <w:p>
      <w:pPr>
        <w:pStyle w:val="WordBankMedium"/>
      </w:pPr>
      <w:r>
        <w:t xml:space="preserve">   Political    </w:t>
      </w:r>
      <w:r>
        <w:t xml:space="preserve">   cause    </w:t>
      </w:r>
      <w:r>
        <w:t xml:space="preserve">   New York    </w:t>
      </w:r>
      <w:r>
        <w:t xml:space="preserve">   Pakistan    </w:t>
      </w:r>
      <w:r>
        <w:t xml:space="preserve">   Glasgow    </w:t>
      </w:r>
      <w:r>
        <w:t xml:space="preserve">   Osama Bin Laden    </w:t>
      </w:r>
      <w:r>
        <w:t xml:space="preserve">   four    </w:t>
      </w:r>
      <w:r>
        <w:t xml:space="preserve">   taliban    </w:t>
      </w:r>
      <w:r>
        <w:t xml:space="preserve">   hijacking    </w:t>
      </w:r>
      <w:r>
        <w:t xml:space="preserve">   liquids    </w:t>
      </w:r>
      <w:r>
        <w:t xml:space="preserve">   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S2 - Stop the Terror Attack</dc:title>
  <dcterms:created xsi:type="dcterms:W3CDTF">2021-10-11T15:54:37Z</dcterms:created>
  <dcterms:modified xsi:type="dcterms:W3CDTF">2021-10-11T15:54:37Z</dcterms:modified>
</cp:coreProperties>
</file>