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S3 Admin and IT H&amp;S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usually have a visible green sign above them to show people how to leave safely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Accidents are reported using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workplaces need to have a Health and Safety ................. under the Health and Safety at Work Act to tell everyone how to keep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 trip, fall over or hurt yourself on is called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workplace must have a Fire ...............................Plan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contain various substances to tackle different types of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not return to an evacuated building until you are signalled that it is 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accident in the workplace must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If you discover a fire you must press the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placed around the workplace to display information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must be closed in the event of a fire.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never use this in the event of a fire to leave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must stay ......... and evacuate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call upon this public service, in the event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diamond shaped images that warm us of a hazard like Toxic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responsibility to make sure that employee's have the correct Health and Safety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Practising leaving a building in a fire is called a 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will not keep you warm, but it will help you distinguish small kitchen fires.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Admin and IT H&amp;S</dc:title>
  <dcterms:created xsi:type="dcterms:W3CDTF">2021-10-11T15:55:11Z</dcterms:created>
  <dcterms:modified xsi:type="dcterms:W3CDTF">2021-10-11T15:55:11Z</dcterms:modified>
</cp:coreProperties>
</file>