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Business - Business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that lasts for a long time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Tertiary sector organisations _______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used to describe something we buy that is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resources used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can have 2-20 people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finance used for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letters to show a company is Private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comes up with an idea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someone requires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phone is an example of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good is used by businesses to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Secondary sector organisations ___________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of __________ are used to produce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Charity that provides support to young people starting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to describe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aim of all private sector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Sector of Industry that extracts raw materials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finance you pay a daily fee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Business - Business in Action</dc:title>
  <dcterms:created xsi:type="dcterms:W3CDTF">2021-10-11T15:54:46Z</dcterms:created>
  <dcterms:modified xsi:type="dcterms:W3CDTF">2021-10-11T15:54:46Z</dcterms:modified>
</cp:coreProperties>
</file>