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S3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factor of production includes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Factor of Production, an example of which would be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TV advert is an exmaple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sector includes national and local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this business, profits have to be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diagram shows a product from introduction to decline.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external factor which could include the weather.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groups of people are interested in the success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disadvantage of being a Sole Trader.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department deals with the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Comes up with an idea and starts own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business aims to make a profit to help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Charities and Social Enterprises are in this sector.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department is in cahrge of making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cost which does not change with output.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helps a business to manage its finances.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where the product is sold.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 Business</dc:title>
  <dcterms:created xsi:type="dcterms:W3CDTF">2021-10-11T15:53:42Z</dcterms:created>
  <dcterms:modified xsi:type="dcterms:W3CDTF">2021-10-11T15:53:42Z</dcterms:modified>
</cp:coreProperties>
</file>