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S3 Concept Revision (Periods)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early type of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 marking which means 'Robbed time', when a performer plays around with the tempo of the piece.  Common in Romantic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bass line common in the Baroque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 repeated or held note is known as an......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Composer in the Baroque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in 3 sections is _______________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like Polyphonic.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solo song in an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given to a piece written for Orchestra?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texture word which means there are lots of parts interweaving (spaghetti)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texture word which means everything moves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bass line common in the Classical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with 2 sections is ______________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Female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of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keyboard instrument from the Baroque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ABACADA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held note in the Bass is known as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Low Female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ornament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the work written a soloist with Orchestral accompaniment?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 Concept Revision (Periods)</dc:title>
  <dcterms:created xsi:type="dcterms:W3CDTF">2021-10-11T15:55:08Z</dcterms:created>
  <dcterms:modified xsi:type="dcterms:W3CDTF">2021-10-11T15:55:08Z</dcterms:modified>
</cp:coreProperties>
</file>