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S3 Enzymes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describes the fact that each enzyme can only bind to one substrate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molecule an enzyme binds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 molecule released at the end of an enzyme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Biological catalyst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which affects the activity of enzymes (to do with heat)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enzyme which the substrate binds to (2 words no space)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enzyme which breaks down starch to maltose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appearance of an enzyme at the end of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which affects the activity of enzymes (to do with acidity)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Enzymes are made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Enzymes </dc:title>
  <dcterms:created xsi:type="dcterms:W3CDTF">2021-10-11T15:55:00Z</dcterms:created>
  <dcterms:modified xsi:type="dcterms:W3CDTF">2021-10-11T15:55:00Z</dcterms:modified>
</cp:coreProperties>
</file>