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S3 Exoplanet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Visible light colour with shortest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Astronomer who gave his name to the laws of planetary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Visible light colour with longest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light will travel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in frequency when a star or galaxy is moving away from an observer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equation informing us of the possibility of intelligent extra-terrestrial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apparent change in the frequency of a wave between the source and an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Nearest star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'brightness'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universe is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planet moves in front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Space telescope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 Exoplanet Crossword</dc:title>
  <dcterms:created xsi:type="dcterms:W3CDTF">2021-10-11T15:54:28Z</dcterms:created>
  <dcterms:modified xsi:type="dcterms:W3CDTF">2021-10-11T15:54:28Z</dcterms:modified>
</cp:coreProperties>
</file>