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Geography Rivers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V-shaped valleys usually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particles are dissolved into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bigger rocks are dragged along the riverbed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 river at its deepest?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 sharp bend in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rocks in the river hit and break each other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overhang fall once is can no longer support itself?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of erosion is the sheer force of the water breaking apart the bed and banks of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deposition usually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called where rock is worn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Geography Rivers Crossword </dc:title>
  <dcterms:created xsi:type="dcterms:W3CDTF">2021-10-11T15:54:35Z</dcterms:created>
  <dcterms:modified xsi:type="dcterms:W3CDTF">2021-10-11T15:54:35Z</dcterms:modified>
</cp:coreProperties>
</file>