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S3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night when Nazi's in Germany torched synagogues and vandalised the homes, schools and businesses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Nazi party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social organisation in which all property is owned by the government and citizens are financially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a city, especially a slum area, which is occupied by a minority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suppression or prohibition of any parts of books, films, news, etc. that are considered obscene, politically unacceptable, or a threat to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Information, especially of a biased or misleading nature, used to promote a political cause or point of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estimated 1.1 million Jews were killed at this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cost of goods and services increase rapidly and money becomes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scheme which rescued nearly 10,000 Jewish children from Nazi occupied territiories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and political system in which a country's trade and industry are controlled by private owners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ditches where soldiers stayed whilst at war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used to describe the mass murder of 6 million Jews by the Nazi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armed Conflict between different countries or different groups within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Japanese city targatted by an American atomic bomb in 1945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 History Crossword</dc:title>
  <dcterms:created xsi:type="dcterms:W3CDTF">2021-10-11T15:54:30Z</dcterms:created>
  <dcterms:modified xsi:type="dcterms:W3CDTF">2021-10-11T15:54:30Z</dcterms:modified>
</cp:coreProperties>
</file>