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S3 Lab Skills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change seen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Apparatus that is used to turn gas back into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solution when no more solute can be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process used to separate pure water from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liquid is used to test for carbon dioxide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breaking down a chemical using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solid which is dissolved in a solvent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 formed when reacting two solutions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that dissolves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that does not dissolve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Lab Skills wordsearch </dc:title>
  <dcterms:created xsi:type="dcterms:W3CDTF">2021-10-11T15:54:16Z</dcterms:created>
  <dcterms:modified xsi:type="dcterms:W3CDTF">2021-10-11T15:54:16Z</dcterms:modified>
</cp:coreProperties>
</file>