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S4TL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MEMORIES    </w:t>
      </w:r>
      <w:r>
        <w:t xml:space="preserve">   WELCOME    </w:t>
      </w:r>
      <w:r>
        <w:t xml:space="preserve">   SEMINAR    </w:t>
      </w:r>
      <w:r>
        <w:t xml:space="preserve">   INTERACT    </w:t>
      </w:r>
      <w:r>
        <w:t xml:space="preserve">   GROUPS    </w:t>
      </w:r>
      <w:r>
        <w:t xml:space="preserve">   ROTARIANS    </w:t>
      </w:r>
      <w:r>
        <w:t xml:space="preserve">   LEADERSHIP    </w:t>
      </w:r>
      <w:r>
        <w:t xml:space="preserve">   WHITES    </w:t>
      </w:r>
      <w:r>
        <w:t xml:space="preserve">   BLUES    </w:t>
      </w:r>
      <w:r>
        <w:t xml:space="preserve">   REDS    </w:t>
      </w:r>
      <w:r>
        <w:t xml:space="preserve">   YELLOWS    </w:t>
      </w:r>
      <w:r>
        <w:t xml:space="preserve">   ROTARY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S4TL</dc:title>
  <dcterms:created xsi:type="dcterms:W3CDTF">2021-10-11T15:54:49Z</dcterms:created>
  <dcterms:modified xsi:type="dcterms:W3CDTF">2021-10-11T15:54:49Z</dcterms:modified>
</cp:coreProperties>
</file>