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S5E1a. Constructive and Destructive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features that are deep, v-shaped valleys, formed by water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process that builds up Earth's surface and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features that form when eroded sediment drops at the mouth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Moves sediment from one place to another by wind, water, ice, gravity, and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Processes that wear away Earth's surface features and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sediment is released or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Landforms that open to a pool of molten rock that can be changed due to destructive and constructive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features that from when eroded sediment drops and builds up through the process of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Tallest landform on Earth that may go through changes due to destructive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breaking of larger rocks into smaller pieces called sediment</w:t>
            </w:r>
          </w:p>
        </w:tc>
      </w:tr>
    </w:tbl>
    <w:p>
      <w:pPr>
        <w:pStyle w:val="WordBankMedium"/>
      </w:pPr>
      <w:r>
        <w:t xml:space="preserve">   Destructive Forces    </w:t>
      </w:r>
      <w:r>
        <w:t xml:space="preserve">   Weathering    </w:t>
      </w:r>
      <w:r>
        <w:t xml:space="preserve">   Deltas    </w:t>
      </w:r>
      <w:r>
        <w:t xml:space="preserve">   Canyons    </w:t>
      </w:r>
      <w:r>
        <w:t xml:space="preserve">   Mountains    </w:t>
      </w:r>
      <w:r>
        <w:t xml:space="preserve">   Constructive Force    </w:t>
      </w:r>
      <w:r>
        <w:t xml:space="preserve">   Erosion    </w:t>
      </w:r>
      <w:r>
        <w:t xml:space="preserve">   Sand Dunes    </w:t>
      </w:r>
      <w:r>
        <w:t xml:space="preserve">   Deposition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S5E1a. Constructive and Destructive Forces</dc:title>
  <dcterms:created xsi:type="dcterms:W3CDTF">2021-10-11T15:54:26Z</dcterms:created>
  <dcterms:modified xsi:type="dcterms:W3CDTF">2021-10-11T15:54:26Z</dcterms:modified>
</cp:coreProperties>
</file>