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SA-55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conceit    </w:t>
      </w:r>
      <w:r>
        <w:t xml:space="preserve">   reign    </w:t>
      </w:r>
      <w:r>
        <w:t xml:space="preserve">   neither    </w:t>
      </w:r>
      <w:r>
        <w:t xml:space="preserve">   freight    </w:t>
      </w:r>
      <w:r>
        <w:t xml:space="preserve">   belief    </w:t>
      </w:r>
      <w:r>
        <w:t xml:space="preserve">   yield    </w:t>
      </w:r>
      <w:r>
        <w:t xml:space="preserve">   relieve    </w:t>
      </w:r>
      <w:r>
        <w:t xml:space="preserve">   mischief    </w:t>
      </w:r>
      <w:r>
        <w:t xml:space="preserve">   receipt    </w:t>
      </w:r>
      <w:r>
        <w:t xml:space="preserve">   either    </w:t>
      </w:r>
      <w:r>
        <w:t xml:space="preserve">   sleigh    </w:t>
      </w:r>
      <w:r>
        <w:t xml:space="preserve">   weird    </w:t>
      </w:r>
      <w:r>
        <w:t xml:space="preserve">   deceive    </w:t>
      </w:r>
      <w:r>
        <w:t xml:space="preserve">   priest    </w:t>
      </w:r>
      <w:r>
        <w:t xml:space="preserve">   weigh    </w:t>
      </w:r>
      <w:r>
        <w:t xml:space="preserve">   eighteen    </w:t>
      </w:r>
      <w:r>
        <w:t xml:space="preserve">   ceiling    </w:t>
      </w:r>
      <w:r>
        <w:t xml:space="preserve">   niece    </w:t>
      </w:r>
      <w:r>
        <w:t xml:space="preserve">   seize    </w:t>
      </w:r>
      <w:r>
        <w:t xml:space="preserve">   neighbor    </w:t>
      </w:r>
      <w:r>
        <w:t xml:space="preserve">   receive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SA-55</dc:title>
  <dcterms:created xsi:type="dcterms:W3CDTF">2021-10-11T15:54:35Z</dcterms:created>
  <dcterms:modified xsi:type="dcterms:W3CDTF">2021-10-11T15:54:35Z</dcterms:modified>
</cp:coreProperties>
</file>