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SAADI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theoretical framework for understanding how aspects of a person’s social and political identities combine to create unique modes of discrimination and privilege.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utilization of social media to galvanize people into taking action against social injustices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Percentage of Black/African American students NECO pledges to attain by 2025.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Co-founder of Black Lives Matter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Dividing people into groups based on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 conclusions on certain groups of people based on a large number of those people. A starting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 conclusions on certain groups of people based on a few encounters with a small number of those people. An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Characterizing groups of people based on common nationality or shared cultural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author of this quote: “There is no such thing as a single-issue struggle because we do not live single-issue lives”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tendency, feeling, or inclination, especially one that is preconceived and unreasoned. Can be for or against certain people, groups, or beliefs.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SAADI Crossword #1</dc:title>
  <dcterms:created xsi:type="dcterms:W3CDTF">2021-10-11T15:55:28Z</dcterms:created>
  <dcterms:modified xsi:type="dcterms:W3CDTF">2021-10-11T15:55:28Z</dcterms:modified>
</cp:coreProperties>
</file>