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Blessed    </w:t>
      </w:r>
      <w:r>
        <w:t xml:space="preserve">   Seven    </w:t>
      </w:r>
      <w:r>
        <w:t xml:space="preserve">   Share    </w:t>
      </w:r>
      <w:r>
        <w:t xml:space="preserve">   Bible    </w:t>
      </w:r>
      <w:r>
        <w:t xml:space="preserve">   Evildoer    </w:t>
      </w:r>
      <w:r>
        <w:t xml:space="preserve">   Paul    </w:t>
      </w:r>
      <w:r>
        <w:t xml:space="preserve">   Jesus    </w:t>
      </w:r>
      <w:r>
        <w:t xml:space="preserve">   Synagogue    </w:t>
      </w:r>
      <w:r>
        <w:t xml:space="preserve">   Custom    </w:t>
      </w:r>
      <w:r>
        <w:t xml:space="preserve">   Matthew    </w:t>
      </w:r>
      <w:r>
        <w:t xml:space="preserve">   Revelation    </w:t>
      </w:r>
      <w:r>
        <w:t xml:space="preserve">   Exodus    </w:t>
      </w:r>
      <w:r>
        <w:t xml:space="preserve">   Genesis    </w:t>
      </w:r>
      <w:r>
        <w:t xml:space="preserve">   Command    </w:t>
      </w:r>
      <w:r>
        <w:t xml:space="preserve">   Saturday    </w:t>
      </w:r>
      <w:r>
        <w:t xml:space="preserve">   Plaques    </w:t>
      </w:r>
      <w:r>
        <w:t xml:space="preserve">   Sign    </w:t>
      </w:r>
      <w:r>
        <w:t xml:space="preserve">   Holy    </w:t>
      </w:r>
      <w:r>
        <w:t xml:space="preserve">   Rest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</dc:title>
  <dcterms:created xsi:type="dcterms:W3CDTF">2021-10-11T15:54:04Z</dcterms:created>
  <dcterms:modified xsi:type="dcterms:W3CDTF">2021-10-11T15:54:04Z</dcterms:modified>
</cp:coreProperties>
</file>