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SABBATH OBSERVANCE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SABBATH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LORD OF THE SABBATH? LUKE 6:5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EXODUS 31:16, 17 WHO WAS GOD ADDRESSING THIS SIGN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FIRST 5 BOOKS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NO MAN JUDGE YOU IN MEAT, OR IN DRINK, OR IN RESPECT OF AN HOLYDAY, OR OF THE NEW MOON, OR OF THE____________    _________: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 IS SPEAKING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PLACE OF THE LESSON?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GENESIS 2:1-3 WHO IS THIS SCRIPTURE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LORD SPEAKING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HEALED ON THE SABBATH? JOHN 5:6-10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OBSERVANCE</dc:title>
  <dcterms:created xsi:type="dcterms:W3CDTF">2021-10-11T15:54:22Z</dcterms:created>
  <dcterms:modified xsi:type="dcterms:W3CDTF">2021-10-11T15:54:22Z</dcterms:modified>
</cp:coreProperties>
</file>