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SABBAT SKOOL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JAKOB    </w:t>
      </w:r>
      <w:r>
        <w:t xml:space="preserve">   SALWING    </w:t>
      </w:r>
      <w:r>
        <w:t xml:space="preserve">   HEBREER    </w:t>
      </w:r>
      <w:r>
        <w:t xml:space="preserve">   ABIA    </w:t>
      </w:r>
      <w:r>
        <w:t xml:space="preserve">   PROFEET    </w:t>
      </w:r>
      <w:r>
        <w:t xml:space="preserve">   YAHWEH    </w:t>
      </w:r>
      <w:r>
        <w:t xml:space="preserve">   YESHUA    </w:t>
      </w:r>
      <w:r>
        <w:t xml:space="preserve">   RUBEN    </w:t>
      </w:r>
      <w:r>
        <w:t xml:space="preserve">   ASER    </w:t>
      </w:r>
      <w:r>
        <w:t xml:space="preserve">   SIMEON    </w:t>
      </w:r>
      <w:r>
        <w:t xml:space="preserve">   LEVI    </w:t>
      </w:r>
      <w:r>
        <w:t xml:space="preserve">   NAFTALI    </w:t>
      </w:r>
      <w:r>
        <w:t xml:space="preserve">   MANASSE    </w:t>
      </w:r>
      <w:r>
        <w:t xml:space="preserve">   GAD    </w:t>
      </w:r>
      <w:r>
        <w:t xml:space="preserve">   SEBULON    </w:t>
      </w:r>
      <w:r>
        <w:t xml:space="preserve">   DAN    </w:t>
      </w:r>
      <w:r>
        <w:t xml:space="preserve">   ISSASKAR    </w:t>
      </w:r>
      <w:r>
        <w:t xml:space="preserve">   BENONI    </w:t>
      </w:r>
      <w:r>
        <w:t xml:space="preserve">   BENJAMIN    </w:t>
      </w:r>
      <w:r>
        <w:t xml:space="preserve">   MELGISEDEK    </w:t>
      </w:r>
      <w:r>
        <w:t xml:space="preserve">   JUDA    </w:t>
      </w:r>
      <w:r>
        <w:t xml:space="preserve">   JOSEF    </w:t>
      </w:r>
      <w:r>
        <w:t xml:space="preserve">   SABBAT    </w:t>
      </w:r>
      <w:r>
        <w:t xml:space="preserve">   KONINGKRYK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SABBAT SKOOL</dc:title>
  <dcterms:created xsi:type="dcterms:W3CDTF">2021-10-11T15:54:54Z</dcterms:created>
  <dcterms:modified xsi:type="dcterms:W3CDTF">2021-10-11T15:54:54Z</dcterms:modified>
</cp:coreProperties>
</file>