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SABC 1 TV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getty    </w:t>
      </w:r>
      <w:r>
        <w:t xml:space="preserve">   julia    </w:t>
      </w:r>
      <w:r>
        <w:t xml:space="preserve">   kenneth    </w:t>
      </w:r>
      <w:r>
        <w:t xml:space="preserve">   khaya    </w:t>
      </w:r>
      <w:r>
        <w:t xml:space="preserve">   Khethiwe    </w:t>
      </w:r>
      <w:r>
        <w:t xml:space="preserve">   lerato    </w:t>
      </w:r>
      <w:r>
        <w:t xml:space="preserve">   Mawande    </w:t>
      </w:r>
      <w:r>
        <w:t xml:space="preserve">   noluntu    </w:t>
      </w:r>
      <w:r>
        <w:t xml:space="preserve">   ntobi    </w:t>
      </w:r>
      <w:r>
        <w:t xml:space="preserve">   paul    </w:t>
      </w:r>
      <w:r>
        <w:t xml:space="preserve">   senzo    </w:t>
      </w:r>
      <w:r>
        <w:t xml:space="preserve">   Sibusio    </w:t>
      </w:r>
      <w:r>
        <w:t xml:space="preserve">   simphiwe    </w:t>
      </w:r>
      <w:r>
        <w:t xml:space="preserve">   somora    </w:t>
      </w:r>
      <w:r>
        <w:t xml:space="preserve">   sonny    </w:t>
      </w:r>
      <w:r>
        <w:t xml:space="preserve">   thembi    </w:t>
      </w:r>
      <w:r>
        <w:t xml:space="preserve">   vuyo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SABC 1 TV Show</dc:title>
  <dcterms:created xsi:type="dcterms:W3CDTF">2021-10-11T15:54:08Z</dcterms:created>
  <dcterms:modified xsi:type="dcterms:W3CDTF">2021-10-11T15:54:08Z</dcterms:modified>
</cp:coreProperties>
</file>