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SABRES 2021 ROSTER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Zemgus Girgensons    </w:t>
      </w:r>
      <w:r>
        <w:t xml:space="preserve">   Riley Sheahan    </w:t>
      </w:r>
      <w:r>
        <w:t xml:space="preserve">   Rasmus Asplund    </w:t>
      </w:r>
      <w:r>
        <w:t xml:space="preserve">   Sam Reinhart    </w:t>
      </w:r>
      <w:r>
        <w:t xml:space="preserve">   Linus Ullmark    </w:t>
      </w:r>
      <w:r>
        <w:t xml:space="preserve">   Tage Thompson    </w:t>
      </w:r>
      <w:r>
        <w:t xml:space="preserve">   Casey Mittelstadt    </w:t>
      </w:r>
      <w:r>
        <w:t xml:space="preserve">   Colin Miller    </w:t>
      </w:r>
      <w:r>
        <w:t xml:space="preserve">   Rasmus Dahlin    </w:t>
      </w:r>
      <w:r>
        <w:t xml:space="preserve">   Matt Irwin    </w:t>
      </w:r>
      <w:r>
        <w:t xml:space="preserve">   Jack Eichel    </w:t>
      </w:r>
      <w:r>
        <w:t xml:space="preserve">   Jonas Johansson    </w:t>
      </w:r>
      <w:r>
        <w:t xml:space="preserve">   Henri Jokiharju    </w:t>
      </w:r>
      <w:r>
        <w:t xml:space="preserve">   Cody Eakin    </w:t>
      </w:r>
      <w:r>
        <w:t xml:space="preserve">   Eric Staal    </w:t>
      </w:r>
      <w:r>
        <w:t xml:space="preserve">   Jeff Skinner    </w:t>
      </w:r>
      <w:r>
        <w:t xml:space="preserve">   Kyle Okposo    </w:t>
      </w:r>
      <w:r>
        <w:t xml:space="preserve">   Taylor Hall    </w:t>
      </w:r>
      <w:r>
        <w:t xml:space="preserve">   Carter Hutton    </w:t>
      </w:r>
      <w:r>
        <w:t xml:space="preserve">   Jake McCabe    </w:t>
      </w:r>
      <w:r>
        <w:t xml:space="preserve">   Brandon Montour    </w:t>
      </w:r>
      <w:r>
        <w:t xml:space="preserve">   Victor Olofsson    </w:t>
      </w:r>
      <w:r>
        <w:t xml:space="preserve">   Rasmus Ristolainen    </w:t>
      </w:r>
      <w:r>
        <w:t xml:space="preserve">   Curtis Lazar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SABRES 2021 ROSTER</dc:title>
  <dcterms:created xsi:type="dcterms:W3CDTF">2021-10-11T15:55:33Z</dcterms:created>
  <dcterms:modified xsi:type="dcterms:W3CDTF">2021-10-11T15:55:33Z</dcterms:modified>
</cp:coreProperties>
</file>