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SACRAMENTO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IGLESIA    </w:t>
      </w:r>
      <w:r>
        <w:t xml:space="preserve">   ESPÍRITU    </w:t>
      </w:r>
      <w:r>
        <w:t xml:space="preserve">   SACRAMENTO    </w:t>
      </w:r>
      <w:r>
        <w:t xml:space="preserve">   COMULGAR    </w:t>
      </w:r>
      <w:r>
        <w:t xml:space="preserve">   CONFESIÓN    </w:t>
      </w:r>
      <w:r>
        <w:t xml:space="preserve">   CONSAGRACIÓN    </w:t>
      </w:r>
      <w:r>
        <w:t xml:space="preserve">   CRISTO    </w:t>
      </w:r>
      <w:r>
        <w:t xml:space="preserve">   CUERPO    </w:t>
      </w:r>
      <w:r>
        <w:t xml:space="preserve">   EUCARISTÍA    </w:t>
      </w:r>
      <w:r>
        <w:t xml:space="preserve">   EXAMEN    </w:t>
      </w:r>
      <w:r>
        <w:t xml:space="preserve">   GRACIA    </w:t>
      </w:r>
      <w:r>
        <w:t xml:space="preserve">   MISERICORDIA    </w:t>
      </w:r>
      <w:r>
        <w:t xml:space="preserve">   PENITENCIA    </w:t>
      </w:r>
      <w:r>
        <w:t xml:space="preserve">   PERDÓN    </w:t>
      </w:r>
      <w:r>
        <w:t xml:space="preserve">   RECONCILIACIÓN    </w:t>
      </w:r>
      <w:r>
        <w:t xml:space="preserve">   SANGRE    </w:t>
      </w:r>
      <w:r>
        <w:t xml:space="preserve">   SIGNO    </w:t>
      </w:r>
      <w:r>
        <w:t xml:space="preserve">   TRANSUBSTANCIACIÓN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SACRAMENTO </dc:title>
  <dcterms:created xsi:type="dcterms:W3CDTF">2021-10-11T15:55:29Z</dcterms:created>
  <dcterms:modified xsi:type="dcterms:W3CDTF">2021-10-11T15:55:29Z</dcterms:modified>
</cp:coreProperties>
</file>