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person of the trinity, symbols include the dove, water, wind,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free and undeserved help that God gives us to respond to his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Tthe oil used in some traditional Christian churches during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Rubbed on the crown of the head of the child, it has been specially blessed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sin that we were born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In Roman Catholicism, exorcism is sacramental but not a sacrament, unlike baptism or confession.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After joining with the congregation in reciting the Nicene Creed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smear or rub an oil or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of new life, used to wash away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Following the footsteps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 candle that is lit at Easter to be used for baptism and funerals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basin in a church, usually made of stone, that has water for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agreement. In the baptism ritual parents vow to God to help their child grow in the live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 God's family and takes on the responsibility to helping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symbol of purity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7 of these in the Christian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Rite of Christian Initiation of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assist the pastor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 CROSSWORD</dc:title>
  <dcterms:created xsi:type="dcterms:W3CDTF">2021-10-11T15:54:34Z</dcterms:created>
  <dcterms:modified xsi:type="dcterms:W3CDTF">2021-10-11T15:54:34Z</dcterms:modified>
</cp:coreProperties>
</file>