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SACRAMENT OF 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is after the Sacrament of Reconciliation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Confirmation you receive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other sacrament has the laying on of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anointed with ____________ by the Bishop at Confirmation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Chrism Oil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anoints you with the 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consecrated oil used to anoint the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common between Confirmation and Holy 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Chrism oil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12 _______ of the Holy Spirit</w:t>
            </w:r>
          </w:p>
        </w:tc>
      </w:tr>
    </w:tbl>
    <w:p>
      <w:pPr>
        <w:pStyle w:val="WordBankMedium"/>
      </w:pPr>
      <w:r>
        <w:t xml:space="preserve">   Oil    </w:t>
      </w:r>
      <w:r>
        <w:t xml:space="preserve">   Holy Spirit    </w:t>
      </w:r>
      <w:r>
        <w:t xml:space="preserve">   Confirmation    </w:t>
      </w:r>
      <w:r>
        <w:t xml:space="preserve">   Gifts    </w:t>
      </w:r>
      <w:r>
        <w:t xml:space="preserve">   Chrism    </w:t>
      </w:r>
      <w:r>
        <w:t xml:space="preserve">   Holy Orders    </w:t>
      </w:r>
      <w:r>
        <w:t xml:space="preserve">   Laying on of Hands    </w:t>
      </w:r>
      <w:r>
        <w:t xml:space="preserve">   Bishop    </w:t>
      </w:r>
      <w:r>
        <w:t xml:space="preserve">   Ambry    </w:t>
      </w:r>
      <w:r>
        <w:t xml:space="preserve">   Myrrh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 OF CONFIRMATION</dc:title>
  <dcterms:created xsi:type="dcterms:W3CDTF">2021-10-11T15:55:33Z</dcterms:created>
  <dcterms:modified xsi:type="dcterms:W3CDTF">2021-10-11T15:55:33Z</dcterms:modified>
</cp:coreProperties>
</file>