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SACRED VESSELS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BOAT    </w:t>
      </w:r>
      <w:r>
        <w:t xml:space="preserve">   CHALICE    </w:t>
      </w:r>
      <w:r>
        <w:t xml:space="preserve">   CIBORIUM    </w:t>
      </w:r>
      <w:r>
        <w:t xml:space="preserve">   CORPORAL    </w:t>
      </w:r>
      <w:r>
        <w:t xml:space="preserve">   CRUETS    </w:t>
      </w:r>
      <w:r>
        <w:t xml:space="preserve">   CUSTODIA    </w:t>
      </w:r>
      <w:r>
        <w:t xml:space="preserve">   DECANTER    </w:t>
      </w:r>
      <w:r>
        <w:t xml:space="preserve">   LAVABO BOWL    </w:t>
      </w:r>
      <w:r>
        <w:t xml:space="preserve">   LAVABO TOWEL    </w:t>
      </w:r>
      <w:r>
        <w:t xml:space="preserve">   LUNETTE    </w:t>
      </w:r>
      <w:r>
        <w:t xml:space="preserve">   MONSTRANCE    </w:t>
      </w:r>
      <w:r>
        <w:t xml:space="preserve">   PATEN    </w:t>
      </w:r>
      <w:r>
        <w:t xml:space="preserve">   PURIFICATOR    </w:t>
      </w:r>
      <w:r>
        <w:t xml:space="preserve">   THURIBLE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SACRED VESSELS</dc:title>
  <dcterms:created xsi:type="dcterms:W3CDTF">2021-10-11T15:54:34Z</dcterms:created>
  <dcterms:modified xsi:type="dcterms:W3CDTF">2021-10-11T15:54:34Z</dcterms:modified>
</cp:coreProperties>
</file>